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545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86MS0063-01-2025-002323-81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15.10.2024,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0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07.04.2025 не находился дома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1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22.04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Кунеева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13.03.2025г.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вступило в законную силу 02.10.2024г.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Ушакову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03.02.2025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согласно которого он проживает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Рабочая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3</w:t>
      </w:r>
      <w:r>
        <w:rPr>
          <w:rFonts w:ascii="Times New Roman" w:eastAsia="Times New Roman" w:hAnsi="Times New Roman" w:cs="Times New Roman"/>
          <w:sz w:val="27"/>
          <w:szCs w:val="27"/>
        </w:rPr>
        <w:t>1 кв.72.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545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4">
    <w:name w:val="cat-UserDefined grp-3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